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1:1-20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White    </w:t>
      </w:r>
      <w:r>
        <w:t xml:space="preserve">   Scarlet    </w:t>
      </w:r>
      <w:r>
        <w:t xml:space="preserve">   Reason    </w:t>
      </w:r>
      <w:r>
        <w:t xml:space="preserve">   Prayer    </w:t>
      </w:r>
      <w:r>
        <w:t xml:space="preserve">   Hide    </w:t>
      </w:r>
      <w:r>
        <w:t xml:space="preserve">   Offerings    </w:t>
      </w:r>
      <w:r>
        <w:t xml:space="preserve">   Wool    </w:t>
      </w:r>
      <w:r>
        <w:t xml:space="preserve">   Heart    </w:t>
      </w:r>
      <w:r>
        <w:t xml:space="preserve">   Land    </w:t>
      </w:r>
      <w:r>
        <w:t xml:space="preserve">   God    </w:t>
      </w:r>
      <w:r>
        <w:t xml:space="preserve">   Holy    </w:t>
      </w:r>
      <w:r>
        <w:t xml:space="preserve">   sinful    </w:t>
      </w:r>
      <w:r>
        <w:t xml:space="preserve">   People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1:1-20</dc:title>
  <dcterms:created xsi:type="dcterms:W3CDTF">2021-10-12T14:27:03Z</dcterms:created>
  <dcterms:modified xsi:type="dcterms:W3CDTF">2021-10-12T14:27:03Z</dcterms:modified>
</cp:coreProperties>
</file>