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Isaiah 1.1-20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BIBLE    </w:t>
      </w:r>
      <w:r>
        <w:t xml:space="preserve">   EVIL    </w:t>
      </w:r>
      <w:r>
        <w:t xml:space="preserve">   GOD    </w:t>
      </w:r>
      <w:r>
        <w:t xml:space="preserve">   HEAR    </w:t>
      </w:r>
      <w:r>
        <w:t xml:space="preserve">   HEART    </w:t>
      </w:r>
      <w:r>
        <w:t xml:space="preserve">   ISAIAH    </w:t>
      </w:r>
      <w:r>
        <w:t xml:space="preserve">   ISRAEL    </w:t>
      </w:r>
      <w:r>
        <w:t xml:space="preserve">   LORD    </w:t>
      </w:r>
      <w:r>
        <w:t xml:space="preserve">   MESSAGE    </w:t>
      </w:r>
      <w:r>
        <w:t xml:space="preserve">   REBELLED    </w:t>
      </w:r>
      <w:r>
        <w:t xml:space="preserve">   SIN    </w:t>
      </w:r>
      <w:r>
        <w:t xml:space="preserve">   SNOW    </w:t>
      </w:r>
      <w:r>
        <w:t xml:space="preserve">   SPOKEN    </w:t>
      </w:r>
      <w:r>
        <w:t xml:space="preserve">   VISION    </w:t>
      </w:r>
      <w:r>
        <w:t xml:space="preserve">   WASH    </w:t>
      </w:r>
      <w:r>
        <w:t xml:space="preserve">   WHITE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1.1-20</dc:title>
  <dcterms:created xsi:type="dcterms:W3CDTF">2021-10-12T14:27:04Z</dcterms:created>
  <dcterms:modified xsi:type="dcterms:W3CDTF">2021-10-12T14:27:04Z</dcterms:modified>
</cp:coreProperties>
</file>