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against    </w:t>
      </w:r>
      <w:r>
        <w:t xml:space="preserve">   rebelled    </w:t>
      </w:r>
      <w:r>
        <w:t xml:space="preserve">   they    </w:t>
      </w:r>
      <w:r>
        <w:t xml:space="preserve">   them    </w:t>
      </w:r>
      <w:r>
        <w:t xml:space="preserve">   children    </w:t>
      </w:r>
      <w:r>
        <w:t xml:space="preserve">   reared    </w:t>
      </w:r>
      <w:r>
        <w:t xml:space="preserve">   spoken    </w:t>
      </w:r>
      <w:r>
        <w:t xml:space="preserve">   lord    </w:t>
      </w:r>
      <w:r>
        <w:t xml:space="preserve">   earth    </w:t>
      </w:r>
      <w:r>
        <w:t xml:space="preserve">   listen    </w:t>
      </w:r>
      <w:r>
        <w:t xml:space="preserve">   heavens    </w:t>
      </w:r>
      <w:r>
        <w:t xml:space="preserve">   kings    </w:t>
      </w:r>
      <w:r>
        <w:t xml:space="preserve">   hezekiah    </w:t>
      </w:r>
      <w:r>
        <w:t xml:space="preserve">   ahaz    </w:t>
      </w:r>
      <w:r>
        <w:t xml:space="preserve">   jotham    </w:t>
      </w:r>
      <w:r>
        <w:t xml:space="preserve">   uzziah    </w:t>
      </w:r>
      <w:r>
        <w:t xml:space="preserve">   reigns    </w:t>
      </w:r>
      <w:r>
        <w:t xml:space="preserve">   amoz    </w:t>
      </w:r>
      <w:r>
        <w:t xml:space="preserve">   isaiah    </w:t>
      </w:r>
      <w:r>
        <w:t xml:space="preserve">   Jerusalem    </w:t>
      </w:r>
      <w:r>
        <w:t xml:space="preserve">   Judah    </w:t>
      </w:r>
      <w:r>
        <w:t xml:space="preserve">   concerning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</dc:title>
  <dcterms:created xsi:type="dcterms:W3CDTF">2021-10-11T09:51:46Z</dcterms:created>
  <dcterms:modified xsi:type="dcterms:W3CDTF">2021-10-11T09:51:46Z</dcterms:modified>
</cp:coreProperties>
</file>