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Assyrian    </w:t>
      </w:r>
      <w:r>
        <w:t xml:space="preserve">   Faithful    </w:t>
      </w:r>
      <w:r>
        <w:t xml:space="preserve">   Hezekiah    </w:t>
      </w:r>
      <w:r>
        <w:t xml:space="preserve">   Isaiah    </w:t>
      </w:r>
      <w:r>
        <w:t xml:space="preserve">   Israel    </w:t>
      </w:r>
      <w:r>
        <w:t xml:space="preserve">   Judah    </w:t>
      </w:r>
      <w:r>
        <w:t xml:space="preserve">   King    </w:t>
      </w:r>
      <w:r>
        <w:t xml:space="preserve">   Prayer    </w:t>
      </w:r>
      <w:r>
        <w:t xml:space="preserve">   Prophet    </w:t>
      </w:r>
      <w:r>
        <w:t xml:space="preserve">   servants    </w:t>
      </w:r>
      <w:r>
        <w:t xml:space="preserve">   Soldiers    </w:t>
      </w:r>
      <w:r>
        <w:t xml:space="preserve">   Temple    </w:t>
      </w:r>
      <w:r>
        <w:t xml:space="preserve">   Trust    </w:t>
      </w:r>
      <w:r>
        <w:t xml:space="preserve">   Uzziah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</dc:title>
  <dcterms:created xsi:type="dcterms:W3CDTF">2021-10-12T14:27:14Z</dcterms:created>
  <dcterms:modified xsi:type="dcterms:W3CDTF">2021-10-12T14:27:14Z</dcterms:modified>
</cp:coreProperties>
</file>