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22:15, 19-23   Matthew 16:13-20   Romans 11:33-36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GLORY    </w:t>
      </w:r>
      <w:r>
        <w:t xml:space="preserve">   KNOWLEDGE    </w:t>
      </w:r>
      <w:r>
        <w:t xml:space="preserve">   WISDOM    </w:t>
      </w:r>
      <w:r>
        <w:t xml:space="preserve">   ROCK    </w:t>
      </w:r>
      <w:r>
        <w:t xml:space="preserve">   FATHER    </w:t>
      </w:r>
      <w:r>
        <w:t xml:space="preserve">   CHRIST    </w:t>
      </w:r>
      <w:r>
        <w:t xml:space="preserve">   SIMON PETER    </w:t>
      </w:r>
      <w:r>
        <w:t xml:space="preserve">   I AM    </w:t>
      </w:r>
      <w:r>
        <w:t xml:space="preserve">   JOHN THE BAPTIST    </w:t>
      </w:r>
      <w:r>
        <w:t xml:space="preserve">   KEY    </w:t>
      </w:r>
      <w:r>
        <w:t xml:space="preserve">   HOUSE OF JUDAH    </w:t>
      </w:r>
      <w:r>
        <w:t xml:space="preserve">   HIKIAH    </w:t>
      </w:r>
      <w:r>
        <w:t xml:space="preserve">   ELIAKIM    </w:t>
      </w:r>
      <w:r>
        <w:t xml:space="preserve">   ISAIAH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22:15, 19-23   Matthew 16:13-20   Romans 11:33-36</dc:title>
  <dcterms:created xsi:type="dcterms:W3CDTF">2021-10-12T14:27:40Z</dcterms:created>
  <dcterms:modified xsi:type="dcterms:W3CDTF">2021-10-12T14:27:40Z</dcterms:modified>
</cp:coreProperties>
</file>