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Isaiah 35:2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Isaiah 31: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Isaiah 35: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Isaiah 34:12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Isaiah 33:17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Isaiah 32:2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Isaiah 31:6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Isiaiah 33:14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Isaiah 34:11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Isaiah 33:2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Isaiah 32:17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Isaiah 32:15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Isaiah 35:9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Isaiah 34:3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Isaiah 36: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Isaiah 36:15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</dc:title>
  <dcterms:created xsi:type="dcterms:W3CDTF">2021-10-12T14:27:30Z</dcterms:created>
  <dcterms:modified xsi:type="dcterms:W3CDTF">2021-10-12T14:27:30Z</dcterms:modified>
</cp:coreProperties>
</file>