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29: 13-14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    </w:t>
      </w:r>
      <w:r>
        <w:t xml:space="preserve">   their    </w:t>
      </w:r>
      <w:r>
        <w:t xml:space="preserve">   and    </w:t>
      </w:r>
      <w:r>
        <w:t xml:space="preserve">   with    </w:t>
      </w:r>
      <w:r>
        <w:t xml:space="preserve">   men    </w:t>
      </w:r>
      <w:r>
        <w:t xml:space="preserve">   of    </w:t>
      </w:r>
      <w:r>
        <w:t xml:space="preserve">   precept    </w:t>
      </w:r>
      <w:r>
        <w:t xml:space="preserve">   by    </w:t>
      </w:r>
      <w:r>
        <w:t xml:space="preserve">   taught    </w:t>
      </w:r>
      <w:r>
        <w:t xml:space="preserve">   is    </w:t>
      </w:r>
      <w:r>
        <w:t xml:space="preserve">   toward    </w:t>
      </w:r>
      <w:r>
        <w:t xml:space="preserve">   fear    </w:t>
      </w:r>
      <w:r>
        <w:t xml:space="preserve">   from    </w:t>
      </w:r>
      <w:r>
        <w:t xml:space="preserve">   far    </w:t>
      </w:r>
      <w:r>
        <w:t xml:space="preserve">   heart    </w:t>
      </w:r>
      <w:r>
        <w:t xml:space="preserve">   removed    </w:t>
      </w:r>
      <w:r>
        <w:t xml:space="preserve">   have    </w:t>
      </w:r>
      <w:r>
        <w:t xml:space="preserve">   but    </w:t>
      </w:r>
      <w:r>
        <w:t xml:space="preserve">   honor    </w:t>
      </w:r>
      <w:r>
        <w:t xml:space="preserve">   do    </w:t>
      </w:r>
      <w:r>
        <w:t xml:space="preserve">   mouth    </w:t>
      </w:r>
      <w:r>
        <w:t xml:space="preserve">   lips    </w:t>
      </w:r>
      <w:r>
        <w:t xml:space="preserve">   to    </w:t>
      </w:r>
      <w:r>
        <w:t xml:space="preserve">   people    </w:t>
      </w:r>
      <w:r>
        <w:t xml:space="preserve">   this    </w:t>
      </w:r>
      <w:r>
        <w:t xml:space="preserve">   as    </w:t>
      </w:r>
      <w:r>
        <w:t xml:space="preserve">   Foreasmuch    </w:t>
      </w:r>
      <w:r>
        <w:t xml:space="preserve">   said    </w:t>
      </w:r>
      <w:r>
        <w:t xml:space="preserve">   near    </w:t>
      </w:r>
      <w:r>
        <w:t xml:space="preserve">   draw    </w:t>
      </w:r>
      <w:r>
        <w:t xml:space="preserve">   Lord    </w:t>
      </w:r>
      <w:r>
        <w:t xml:space="preserve">   the     </w:t>
      </w:r>
      <w:r>
        <w:t xml:space="preserve">   Wherefore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29: 13-14</dc:title>
  <dcterms:created xsi:type="dcterms:W3CDTF">2021-10-11T09:51:41Z</dcterms:created>
  <dcterms:modified xsi:type="dcterms:W3CDTF">2021-10-11T09:51:41Z</dcterms:modified>
</cp:coreProperties>
</file>