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nations    </w:t>
      </w:r>
      <w:r>
        <w:t xml:space="preserve">   God    </w:t>
      </w:r>
      <w:r>
        <w:t xml:space="preserve">   salvation    </w:t>
      </w:r>
      <w:r>
        <w:t xml:space="preserve">   blessed    </w:t>
      </w:r>
      <w:r>
        <w:t xml:space="preserve">   covenant    </w:t>
      </w:r>
      <w:r>
        <w:t xml:space="preserve">   truth    </w:t>
      </w:r>
      <w:r>
        <w:t xml:space="preserve">   joy    </w:t>
      </w:r>
      <w:r>
        <w:t xml:space="preserve">   rejoice    </w:t>
      </w:r>
      <w:r>
        <w:t xml:space="preserve">   servants    </w:t>
      </w:r>
      <w:r>
        <w:t xml:space="preserve">   strangers    </w:t>
      </w:r>
      <w:r>
        <w:t xml:space="preserve">   cities    </w:t>
      </w:r>
      <w:r>
        <w:t xml:space="preserve">   rebuild    </w:t>
      </w:r>
      <w:r>
        <w:t xml:space="preserve">   mourning    </w:t>
      </w:r>
      <w:r>
        <w:t xml:space="preserve">   captives    </w:t>
      </w:r>
      <w:r>
        <w:t xml:space="preserve">   brokenhearted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</dc:title>
  <dcterms:created xsi:type="dcterms:W3CDTF">2021-10-12T14:27:49Z</dcterms:created>
  <dcterms:modified xsi:type="dcterms:W3CDTF">2021-10-12T14:27:49Z</dcterms:modified>
</cp:coreProperties>
</file>