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Isaiah 41:10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hand    </w:t>
      </w:r>
      <w:r>
        <w:t xml:space="preserve">   right    </w:t>
      </w:r>
      <w:r>
        <w:t xml:space="preserve">   righteous    </w:t>
      </w:r>
      <w:r>
        <w:t xml:space="preserve">   uphold    </w:t>
      </w:r>
      <w:r>
        <w:t xml:space="preserve">   help    </w:t>
      </w:r>
      <w:r>
        <w:t xml:space="preserve">   strengthen    </w:t>
      </w:r>
      <w:r>
        <w:t xml:space="preserve">   God    </w:t>
      </w:r>
      <w:r>
        <w:t xml:space="preserve">   your    </w:t>
      </w:r>
      <w:r>
        <w:t xml:space="preserve">   dismayed    </w:t>
      </w:r>
      <w:r>
        <w:t xml:space="preserve">   not    </w:t>
      </w:r>
      <w:r>
        <w:t xml:space="preserve">   be    </w:t>
      </w:r>
      <w:r>
        <w:t xml:space="preserve">   you    </w:t>
      </w:r>
      <w:r>
        <w:t xml:space="preserve">   with    </w:t>
      </w:r>
      <w:r>
        <w:t xml:space="preserve">   I am    </w:t>
      </w:r>
      <w:r>
        <w:t xml:space="preserve">   for    </w:t>
      </w:r>
      <w:r>
        <w:t xml:space="preserve">   fear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Isaiah 41:10</dc:title>
  <dcterms:created xsi:type="dcterms:W3CDTF">2021-10-11T09:52:10Z</dcterms:created>
  <dcterms:modified xsi:type="dcterms:W3CDTF">2021-10-11T09:52:10Z</dcterms:modified>
</cp:coreProperties>
</file>