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48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CALL    </w:t>
      </w:r>
      <w:r>
        <w:t xml:space="preserve">   SAND    </w:t>
      </w:r>
      <w:r>
        <w:t xml:space="preserve">   SAVIOUR    </w:t>
      </w:r>
      <w:r>
        <w:t xml:space="preserve">   DABAR    </w:t>
      </w:r>
      <w:r>
        <w:t xml:space="preserve">   DESERTS    </w:t>
      </w:r>
      <w:r>
        <w:t xml:space="preserve">   SH'MAH    </w:t>
      </w:r>
      <w:r>
        <w:t xml:space="preserve">   WICKED    </w:t>
      </w:r>
      <w:r>
        <w:t xml:space="preserve">   PEACE    </w:t>
      </w:r>
      <w:r>
        <w:t xml:space="preserve">   COMMANDMENTS    </w:t>
      </w:r>
      <w:r>
        <w:t xml:space="preserve">   FROM THE BEGINNING    </w:t>
      </w:r>
      <w:r>
        <w:t xml:space="preserve">   THE KURTI    </w:t>
      </w:r>
      <w:r>
        <w:t xml:space="preserve">   SPIRIT    </w:t>
      </w:r>
      <w:r>
        <w:t xml:space="preserve">   CHALDEANS    </w:t>
      </w:r>
      <w:r>
        <w:t xml:space="preserve">   BABYLON    </w:t>
      </w:r>
      <w:r>
        <w:t xml:space="preserve">   I AM THE FIRST    </w:t>
      </w:r>
      <w:r>
        <w:t xml:space="preserve">   JACOB    </w:t>
      </w:r>
      <w:r>
        <w:t xml:space="preserve">   HEARKEN TO ME    </w:t>
      </w:r>
      <w:r>
        <w:t xml:space="preserve">   SILVER    </w:t>
      </w:r>
      <w:r>
        <w:t xml:space="preserve">   REFINE    </w:t>
      </w:r>
      <w:r>
        <w:t xml:space="preserve">   PRAISE    </w:t>
      </w:r>
      <w:r>
        <w:t xml:space="preserve">   glory to another    </w:t>
      </w:r>
      <w:r>
        <w:t xml:space="preserve">   MY NAME'S SAKE    </w:t>
      </w:r>
      <w:r>
        <w:t xml:space="preserve">   WOMB    </w:t>
      </w:r>
      <w:r>
        <w:t xml:space="preserve">   WICKED ONE    </w:t>
      </w:r>
      <w:r>
        <w:t xml:space="preserve">   GRAVEN IMAGES    </w:t>
      </w:r>
      <w:r>
        <w:t xml:space="preserve">   IDOLS    </w:t>
      </w:r>
      <w:r>
        <w:t xml:space="preserve">   from of old    </w:t>
      </w:r>
      <w:r>
        <w:t xml:space="preserve">   BROW BRASS    </w:t>
      </w:r>
      <w:r>
        <w:t xml:space="preserve">   IRON SINEW    </w:t>
      </w:r>
      <w:r>
        <w:t xml:space="preserve">   OBSTINATE    </w:t>
      </w:r>
      <w:r>
        <w:t xml:space="preserve">   BEGINNING    </w:t>
      </w:r>
      <w:r>
        <w:t xml:space="preserve">   FORMER THINGS    </w:t>
      </w:r>
      <w:r>
        <w:t xml:space="preserve">   RIGHTEOUSNESS    </w:t>
      </w:r>
      <w:r>
        <w:t xml:space="preserve">   NAME OF YSRAEL    </w:t>
      </w:r>
      <w:r>
        <w:t xml:space="preserve">   HEAR THESE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48</dc:title>
  <dcterms:created xsi:type="dcterms:W3CDTF">2021-10-11T09:53:35Z</dcterms:created>
  <dcterms:modified xsi:type="dcterms:W3CDTF">2021-10-11T09:53:35Z</dcterms:modified>
</cp:coreProperties>
</file>