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53:7-9 Suffering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cut off    </w:t>
      </w:r>
      <w:r>
        <w:t xml:space="preserve">   no deciet    </w:t>
      </w:r>
      <w:r>
        <w:t xml:space="preserve">   no violence    </w:t>
      </w:r>
      <w:r>
        <w:t xml:space="preserve">   wicked    </w:t>
      </w:r>
      <w:r>
        <w:t xml:space="preserve">   grave    </w:t>
      </w:r>
      <w:r>
        <w:t xml:space="preserve">   punished    </w:t>
      </w:r>
      <w:r>
        <w:t xml:space="preserve">   land of the living    </w:t>
      </w:r>
      <w:r>
        <w:t xml:space="preserve">   judgement    </w:t>
      </w:r>
      <w:r>
        <w:t xml:space="preserve">   oppression    </w:t>
      </w:r>
      <w:r>
        <w:t xml:space="preserve">   sheep    </w:t>
      </w:r>
      <w:r>
        <w:t xml:space="preserve">   slaughter    </w:t>
      </w:r>
      <w:r>
        <w:t xml:space="preserve">   lamb    </w:t>
      </w:r>
      <w:r>
        <w:t xml:space="preserve">   afflicted    </w:t>
      </w:r>
      <w:r>
        <w:t xml:space="preserve">   oppressed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53:7-9 Suffering Servant</dc:title>
  <dcterms:created xsi:type="dcterms:W3CDTF">2021-10-11T09:53:28Z</dcterms:created>
  <dcterms:modified xsi:type="dcterms:W3CDTF">2021-10-11T09:53:28Z</dcterms:modified>
</cp:coreProperties>
</file>