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53 Suffering Servant NIV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had no ...or ______ to attract us to him v3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yet we considered him punished by God,     stricken by him, and _________ v.4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believed our message     and to whom has the ___ of the Lord been revealed v1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God do to the servant? v4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nothing in his _________ that we should desire him. v.2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had no _____ or ... to attract us to him v3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 like a root out of dry ______. v.2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people hide? v.3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suffering servant bear? v.4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suffering servant familiar with? v.3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fulfilled the suffering servant passages?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grew up before him like a tender _____ v2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title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despised and rejected the suffering servant? v.3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suffering in this Chapter?</w:t>
            </w:r>
          </w:p>
        </w:tc>
      </w:tr>
    </w:tbl>
    <w:p>
      <w:pPr>
        <w:pStyle w:val="WordBankMedium"/>
      </w:pPr>
      <w:r>
        <w:t xml:space="preserve">   Isaiah    </w:t>
      </w:r>
      <w:r>
        <w:t xml:space="preserve">   Servant    </w:t>
      </w:r>
      <w:r>
        <w:t xml:space="preserve">   beauty     </w:t>
      </w:r>
      <w:r>
        <w:t xml:space="preserve">   shoot    </w:t>
      </w:r>
      <w:r>
        <w:t xml:space="preserve">   arm    </w:t>
      </w:r>
      <w:r>
        <w:t xml:space="preserve">   Jesus    </w:t>
      </w:r>
      <w:r>
        <w:t xml:space="preserve">   punish    </w:t>
      </w:r>
      <w:r>
        <w:t xml:space="preserve">   pain    </w:t>
      </w:r>
      <w:r>
        <w:t xml:space="preserve">   mankind    </w:t>
      </w:r>
      <w:r>
        <w:t xml:space="preserve">   faces    </w:t>
      </w:r>
      <w:r>
        <w:t xml:space="preserve">   suffering    </w:t>
      </w:r>
      <w:r>
        <w:t xml:space="preserve">   afflicted    </w:t>
      </w:r>
      <w:r>
        <w:t xml:space="preserve">   majesty    </w:t>
      </w:r>
      <w:r>
        <w:t xml:space="preserve">   ground    </w:t>
      </w:r>
      <w:r>
        <w:t xml:space="preserve">   appearance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53 Suffering Servant NIV</dc:title>
  <dcterms:created xsi:type="dcterms:W3CDTF">2021-10-11T09:53:26Z</dcterms:created>
  <dcterms:modified xsi:type="dcterms:W3CDTF">2021-10-11T09:53:26Z</dcterms:modified>
</cp:coreProperties>
</file>