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53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portion    </w:t>
      </w:r>
      <w:r>
        <w:t xml:space="preserve">   satisfied    </w:t>
      </w:r>
      <w:r>
        <w:t xml:space="preserve">   lord    </w:t>
      </w:r>
      <w:r>
        <w:t xml:space="preserve">   violence    </w:t>
      </w:r>
      <w:r>
        <w:t xml:space="preserve">   people    </w:t>
      </w:r>
      <w:r>
        <w:t xml:space="preserve">   slaughter    </w:t>
      </w:r>
      <w:r>
        <w:t xml:space="preserve">   astray    </w:t>
      </w:r>
      <w:r>
        <w:t xml:space="preserve">   transgressions    </w:t>
      </w:r>
      <w:r>
        <w:t xml:space="preserve">   smitten    </w:t>
      </w:r>
      <w:r>
        <w:t xml:space="preserve">   sorrows    </w:t>
      </w:r>
      <w:r>
        <w:t xml:space="preserve">   root    </w:t>
      </w:r>
      <w:r>
        <w:t xml:space="preserve">   revealed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53</dc:title>
  <dcterms:created xsi:type="dcterms:W3CDTF">2021-10-11T09:52:50Z</dcterms:created>
  <dcterms:modified xsi:type="dcterms:W3CDTF">2021-10-11T09:52:50Z</dcterms:modified>
</cp:coreProperties>
</file>