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Isaiah 54-5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Buy wine and milk without money and without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is no _____________, saith my God, to the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ye the Lord while he may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________________ that is formed against thee shall prosper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that putteth his trust in me shall possess the land, and shall inherit my holy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Yea, they are __________________ dogs which can never have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Spare not, lenghen thy cords, and strengthen thy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But the ______________ are like the troubled sea, when it cannot rest, whose waters case up mire and dirt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little wrath I hid my face from thee for a moment; but with everlasting _______________ will I have mercy on thee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mine house whall be called an house of __________ for all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Isaiah 54-5</dc:title>
  <dcterms:created xsi:type="dcterms:W3CDTF">2021-10-11T09:52:04Z</dcterms:created>
  <dcterms:modified xsi:type="dcterms:W3CDTF">2021-10-11T09:52:04Z</dcterms:modified>
</cp:coreProperties>
</file>