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55:7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mercy    </w:t>
      </w:r>
      <w:r>
        <w:t xml:space="preserve">   abundantly    </w:t>
      </w:r>
      <w:r>
        <w:t xml:space="preserve">   return    </w:t>
      </w:r>
      <w:r>
        <w:t xml:space="preserve">   pardon    </w:t>
      </w:r>
      <w:r>
        <w:t xml:space="preserve">   thoughts    </w:t>
      </w:r>
      <w:r>
        <w:t xml:space="preserve">   unrighteous    </w:t>
      </w:r>
      <w:r>
        <w:t xml:space="preserve">   way    </w:t>
      </w:r>
      <w:r>
        <w:t xml:space="preserve">   forsake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55:7</dc:title>
  <dcterms:created xsi:type="dcterms:W3CDTF">2021-10-11T09:52:06Z</dcterms:created>
  <dcterms:modified xsi:type="dcterms:W3CDTF">2021-10-11T09:52:06Z</dcterms:modified>
</cp:coreProperties>
</file>