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Isaiah 6:8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Me    </w:t>
      </w:r>
      <w:r>
        <w:t xml:space="preserve">   Send    </w:t>
      </w:r>
      <w:r>
        <w:t xml:space="preserve">   Am    </w:t>
      </w:r>
      <w:r>
        <w:t xml:space="preserve">   I    </w:t>
      </w:r>
      <w:r>
        <w:t xml:space="preserve">   Here    </w:t>
      </w:r>
      <w:r>
        <w:t xml:space="preserve">   Said    </w:t>
      </w:r>
      <w:r>
        <w:t xml:space="preserve">   Then    </w:t>
      </w:r>
      <w:r>
        <w:t xml:space="preserve">   Us    </w:t>
      </w:r>
      <w:r>
        <w:t xml:space="preserve">   For    </w:t>
      </w:r>
      <w:r>
        <w:t xml:space="preserve">   Go    </w:t>
      </w:r>
      <w:r>
        <w:t xml:space="preserve">   Will    </w:t>
      </w:r>
      <w:r>
        <w:t xml:space="preserve">   Who    </w:t>
      </w:r>
      <w:r>
        <w:t xml:space="preserve">   And    </w:t>
      </w:r>
      <w:r>
        <w:t xml:space="preserve">   Shall    </w:t>
      </w:r>
      <w:r>
        <w:t xml:space="preserve">   Whom    </w:t>
      </w:r>
      <w:r>
        <w:t xml:space="preserve">   Saying    </w:t>
      </w:r>
      <w:r>
        <w:t xml:space="preserve">   Lord    </w:t>
      </w:r>
      <w:r>
        <w:t xml:space="preserve">   The    </w:t>
      </w:r>
      <w:r>
        <w:t xml:space="preserve">   Of    </w:t>
      </w:r>
      <w:r>
        <w:t xml:space="preserve">   Voice    </w:t>
      </w:r>
      <w:r>
        <w:t xml:space="preserve">   Heard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Isaiah 6:8</dc:title>
  <dcterms:created xsi:type="dcterms:W3CDTF">2021-10-11T09:52:53Z</dcterms:created>
  <dcterms:modified xsi:type="dcterms:W3CDTF">2021-10-11T09:52:53Z</dcterms:modified>
</cp:coreProperties>
</file>