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Clothing worn by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like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Uzziah's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Sitting place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set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dwelling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seraphims foing?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wears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whole earth is full of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King Uzziah?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6</dc:title>
  <dcterms:created xsi:type="dcterms:W3CDTF">2021-10-11T09:53:47Z</dcterms:created>
  <dcterms:modified xsi:type="dcterms:W3CDTF">2021-10-11T09:53:47Z</dcterms:modified>
</cp:coreProperties>
</file>