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 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said" Here I am!  Send me!"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said "Whom shall I ____?"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Isaiah's _________ was taken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live coal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was "high and 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Strange six winged beings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touched his Isaiah's lips?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take our guilt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said" Woe to me!" when he realised he was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who had just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sitting on the throne?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filled with smoke?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 6 Crossword</dc:title>
  <dcterms:created xsi:type="dcterms:W3CDTF">2021-10-12T14:27:36Z</dcterms:created>
  <dcterms:modified xsi:type="dcterms:W3CDTF">2021-10-12T14:27:36Z</dcterms:modified>
</cp:coreProperties>
</file>