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9:6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born    </w:t>
      </w:r>
      <w:r>
        <w:t xml:space="preserve">   Child    </w:t>
      </w:r>
      <w:r>
        <w:t xml:space="preserve">   Counsellor    </w:t>
      </w:r>
      <w:r>
        <w:t xml:space="preserve">   Father    </w:t>
      </w:r>
      <w:r>
        <w:t xml:space="preserve">   given    </w:t>
      </w:r>
      <w:r>
        <w:t xml:space="preserve">   God    </w:t>
      </w:r>
      <w:r>
        <w:t xml:space="preserve">   government    </w:t>
      </w:r>
      <w:r>
        <w:t xml:space="preserve">   Isaiah    </w:t>
      </w:r>
      <w:r>
        <w:t xml:space="preserve">   Mighty God    </w:t>
      </w:r>
      <w:r>
        <w:t xml:space="preserve">   name    </w:t>
      </w:r>
      <w:r>
        <w:t xml:space="preserve">   Prince of Peace    </w:t>
      </w:r>
      <w:r>
        <w:t xml:space="preserve">   shoulder    </w:t>
      </w:r>
      <w:r>
        <w:t xml:space="preserve">   Son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9:6</dc:title>
  <dcterms:created xsi:type="dcterms:W3CDTF">2021-10-11T09:53:21Z</dcterms:created>
  <dcterms:modified xsi:type="dcterms:W3CDTF">2021-10-11T09:53:21Z</dcterms:modified>
</cp:coreProperties>
</file>