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9:6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of    </w:t>
      </w:r>
      <w:r>
        <w:t xml:space="preserve">   prince    </w:t>
      </w:r>
      <w:r>
        <w:t xml:space="preserve">   father    </w:t>
      </w:r>
      <w:r>
        <w:t xml:space="preserve">   everlasting    </w:t>
      </w:r>
      <w:r>
        <w:t xml:space="preserve">   god    </w:t>
      </w:r>
      <w:r>
        <w:t xml:space="preserve">   mighty    </w:t>
      </w:r>
      <w:r>
        <w:t xml:space="preserve">   counselor    </w:t>
      </w:r>
      <w:r>
        <w:t xml:space="preserve">   wonderful    </w:t>
      </w:r>
      <w:r>
        <w:t xml:space="preserve">   called    </w:t>
      </w:r>
      <w:r>
        <w:t xml:space="preserve">   be    </w:t>
      </w:r>
      <w:r>
        <w:t xml:space="preserve">   will    </w:t>
      </w:r>
      <w:r>
        <w:t xml:space="preserve">   he    </w:t>
      </w:r>
      <w:r>
        <w:t xml:space="preserve">   and    </w:t>
      </w:r>
      <w:r>
        <w:t xml:space="preserve">   shoulders    </w:t>
      </w:r>
      <w:r>
        <w:t xml:space="preserve">   his    </w:t>
      </w:r>
      <w:r>
        <w:t xml:space="preserve">   on    </w:t>
      </w:r>
      <w:r>
        <w:t xml:space="preserve">   wil    </w:t>
      </w:r>
      <w:r>
        <w:t xml:space="preserve">   government    </w:t>
      </w:r>
      <w:r>
        <w:t xml:space="preserve">   the    </w:t>
      </w:r>
      <w:r>
        <w:t xml:space="preserve">   given    </w:t>
      </w:r>
      <w:r>
        <w:t xml:space="preserve">   is    </w:t>
      </w:r>
      <w:r>
        <w:t xml:space="preserve">   son    </w:t>
      </w:r>
      <w:r>
        <w:t xml:space="preserve">   a    </w:t>
      </w:r>
      <w:r>
        <w:t xml:space="preserve">   us    </w:t>
      </w:r>
      <w:r>
        <w:t xml:space="preserve">   to    </w:t>
      </w:r>
      <w:r>
        <w:t xml:space="preserve">   born    </w:t>
      </w:r>
      <w:r>
        <w:t xml:space="preserve">   child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9:6</dc:title>
  <dcterms:created xsi:type="dcterms:W3CDTF">2021-10-11T09:53:32Z</dcterms:created>
  <dcterms:modified xsi:type="dcterms:W3CDTF">2021-10-11T09:53:32Z</dcterms:modified>
</cp:coreProperties>
</file>