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Isaiah 9:6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Christmas    </w:t>
      </w:r>
      <w:r>
        <w:t xml:space="preserve">   Light    </w:t>
      </w:r>
      <w:r>
        <w:t xml:space="preserve">   Jesus    </w:t>
      </w:r>
      <w:r>
        <w:t xml:space="preserve">   Bright    </w:t>
      </w:r>
      <w:r>
        <w:t xml:space="preserve">   Shining    </w:t>
      </w:r>
      <w:r>
        <w:t xml:space="preserve">   Savior    </w:t>
      </w:r>
      <w:r>
        <w:t xml:space="preserve">   Isaiah    </w:t>
      </w:r>
      <w:r>
        <w:t xml:space="preserve">   Peace    </w:t>
      </w:r>
      <w:r>
        <w:t xml:space="preserve">   Prince    </w:t>
      </w:r>
      <w:r>
        <w:t xml:space="preserve">   Wonderful    </w:t>
      </w:r>
      <w:r>
        <w:t xml:space="preserve">   Father    </w:t>
      </w:r>
      <w:r>
        <w:t xml:space="preserve">   God    </w:t>
      </w:r>
      <w:r>
        <w:t xml:space="preserve">   Shoulders    </w:t>
      </w:r>
      <w:r>
        <w:t xml:space="preserve">   Government    </w:t>
      </w:r>
      <w:r>
        <w:t xml:space="preserve">   Given    </w:t>
      </w:r>
      <w:r>
        <w:t xml:space="preserve">   Everlasting    </w:t>
      </w:r>
      <w:r>
        <w:t xml:space="preserve">   Mighty    </w:t>
      </w:r>
      <w:r>
        <w:t xml:space="preserve">   Counselor    </w:t>
      </w:r>
      <w:r>
        <w:t xml:space="preserve">   Child    </w:t>
      </w:r>
      <w:r>
        <w:t xml:space="preserve">  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9:6</dc:title>
  <dcterms:created xsi:type="dcterms:W3CDTF">2021-10-11T09:52:35Z</dcterms:created>
  <dcterms:modified xsi:type="dcterms:W3CDTF">2021-10-11T09:52:35Z</dcterms:modified>
</cp:coreProperties>
</file>