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9:6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will be on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be on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will be called E. 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will be called P___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will be called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will be called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will be called 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will be called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will be called P. of P_____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9:6</dc:title>
  <dcterms:created xsi:type="dcterms:W3CDTF">2021-10-11T09:52:44Z</dcterms:created>
  <dcterms:modified xsi:type="dcterms:W3CDTF">2021-10-11T09:52:44Z</dcterms:modified>
</cp:coreProperties>
</file>