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holy    </w:t>
      </w:r>
      <w:r>
        <w:t xml:space="preserve">   unclean    </w:t>
      </w:r>
      <w:r>
        <w:t xml:space="preserve">   sin    </w:t>
      </w:r>
      <w:r>
        <w:t xml:space="preserve">   coal    </w:t>
      </w:r>
      <w:r>
        <w:t xml:space="preserve">   altar    </w:t>
      </w:r>
      <w:r>
        <w:t xml:space="preserve">   tongs    </w:t>
      </w:r>
      <w:r>
        <w:t xml:space="preserve">   send    </w:t>
      </w:r>
      <w:r>
        <w:t xml:space="preserve">   prophet    </w:t>
      </w:r>
      <w:r>
        <w:t xml:space="preserve">   temple    </w:t>
      </w:r>
      <w:r>
        <w:t xml:space="preserve">   Lord    </w:t>
      </w:r>
      <w:r>
        <w:t xml:space="preserve">   seraphim    </w:t>
      </w:r>
      <w:r>
        <w:t xml:space="preserve">   vision    </w:t>
      </w:r>
      <w:r>
        <w:t xml:space="preserve">   God    </w:t>
      </w:r>
      <w:r>
        <w:t xml:space="preserve">   isaiah    </w:t>
      </w:r>
      <w:r>
        <w:t xml:space="preserve">   uzziah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Wordsearch</dc:title>
  <dcterms:created xsi:type="dcterms:W3CDTF">2021-10-11T09:53:18Z</dcterms:created>
  <dcterms:modified xsi:type="dcterms:W3CDTF">2021-10-11T09:53:18Z</dcterms:modified>
</cp:coreProperties>
</file>