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ASSYRIAN    </w:t>
      </w:r>
      <w:r>
        <w:t xml:space="preserve">   HEZEKIAH    </w:t>
      </w:r>
      <w:r>
        <w:t xml:space="preserve">   IDOLS    </w:t>
      </w:r>
      <w:r>
        <w:t xml:space="preserve">   ISAIAH    </w:t>
      </w:r>
      <w:r>
        <w:t xml:space="preserve">   JERUSALEM    </w:t>
      </w:r>
      <w:r>
        <w:t xml:space="preserve">   JEWS    </w:t>
      </w:r>
      <w:r>
        <w:t xml:space="preserve">   JUDAH    </w:t>
      </w:r>
      <w:r>
        <w:t xml:space="preserve">   MILLENNIUM    </w:t>
      </w:r>
      <w:r>
        <w:t xml:space="preserve">   PROPHET    </w:t>
      </w:r>
      <w:r>
        <w:t xml:space="preserve">   RABSHAKEH    </w:t>
      </w:r>
      <w:r>
        <w:t xml:space="preserve">   RIGHTEOUS    </w:t>
      </w:r>
      <w:r>
        <w:t xml:space="preserve">   SAVIOR    </w:t>
      </w:r>
      <w:r>
        <w:t xml:space="preserve">   SECOND COMING    </w:t>
      </w:r>
      <w:r>
        <w:t xml:space="preserve">   SENNACHERIB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</dc:title>
  <dcterms:created xsi:type="dcterms:W3CDTF">2021-10-11T09:52:17Z</dcterms:created>
  <dcterms:modified xsi:type="dcterms:W3CDTF">2021-10-11T09:52:17Z</dcterms:modified>
</cp:coreProperties>
</file>