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Burned    </w:t>
      </w:r>
      <w:r>
        <w:t xml:space="preserve">   Jerusalem    </w:t>
      </w:r>
      <w:r>
        <w:t xml:space="preserve">   Isaiah    </w:t>
      </w:r>
      <w:r>
        <w:t xml:space="preserve">   War    </w:t>
      </w:r>
      <w:r>
        <w:t xml:space="preserve">   Desires    </w:t>
      </w:r>
      <w:r>
        <w:t xml:space="preserve">   Testify    </w:t>
      </w:r>
      <w:r>
        <w:t xml:space="preserve">   Blessed    </w:t>
      </w:r>
      <w:r>
        <w:t xml:space="preserve">   Peace    </w:t>
      </w:r>
      <w:r>
        <w:t xml:space="preserve">   Bow    </w:t>
      </w:r>
      <w:r>
        <w:t xml:space="preserve">   Red    </w:t>
      </w:r>
      <w:r>
        <w:t xml:space="preserve">   Jesus Christ    </w:t>
      </w:r>
      <w:r>
        <w:t xml:space="preserve">   Millennium    </w:t>
      </w:r>
      <w:r>
        <w:t xml:space="preserve">   Second coming    </w:t>
      </w:r>
      <w:r>
        <w:t xml:space="preserve">   Righteous    </w:t>
      </w:r>
      <w:r>
        <w:t xml:space="preserve">   Prophet    </w:t>
      </w:r>
      <w:r>
        <w:t xml:space="preserve">   Pray    </w:t>
      </w:r>
      <w:r>
        <w:t xml:space="preserve">   Assyria    </w:t>
      </w:r>
      <w:r>
        <w:t xml:space="preserve">   Hezekiah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</dc:title>
  <dcterms:created xsi:type="dcterms:W3CDTF">2021-10-11T09:52:20Z</dcterms:created>
  <dcterms:modified xsi:type="dcterms:W3CDTF">2021-10-11T09:52:20Z</dcterms:modified>
</cp:coreProperties>
</file>