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Isaiah's 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lines are crossed by another line (which is called the Transversal), the angles in matching corners are called corresponding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two triangles, if two pairs of corresponding angles are congruent, then the triangles are similar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theorem which states that two right triangles are congruent if their hypotenuses are congruent and a corresponding leg is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meet a polygon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trigonometric function that is equal to the ratio of the side adjacent to an acute angle (in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speaking or writing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right triangle, the hypotenuse is the longest side, an "opposite" side is the one across from a given angle, and an "adjacent" side is next to a given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a method of using proportions to find an unknown length or distance in similar figures.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 is a mean or average, which indicates the central tendency or typical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reference angle is the positive acute angle that can represent an angle of any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side of a right triangle oppposite the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which and incident line or ray makes with a perpendicular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or harmony; compatibility.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completely different line of thought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Triangles are similar if two sides in one triangle are in the same proportion to the corresponding sides in the other, and the included angle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Triangle Sum Theorem states that the three interior angles of any triangle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made by a reflected ray with a perpendicular to the reflecting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 figures that have the same shape are said to be similar. When two figures are similar, the ratios of the lengths of their corresponding sides are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trigonometric function that is equal to the ratio of the side opposite a given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Isaiah's  Final Exam</dc:title>
  <dcterms:created xsi:type="dcterms:W3CDTF">2021-10-11T09:53:08Z</dcterms:created>
  <dcterms:modified xsi:type="dcterms:W3CDTF">2021-10-11T09:53:08Z</dcterms:modified>
</cp:coreProperties>
</file>