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Isane-emane-poeg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hobuse poeg?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Emane hobune?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Emane veis?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poeg?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Isane hobune?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Isane lammas?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Veise poeg?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Isane veis?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Emane siga?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Isane kass?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Isane siga?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Isane-emane-poeg</dc:title>
  <dcterms:created xsi:type="dcterms:W3CDTF">2021-10-11T09:52:30Z</dcterms:created>
  <dcterms:modified xsi:type="dcterms:W3CDTF">2021-10-11T09:52:30Z</dcterms:modified>
</cp:coreProperties>
</file>