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Antivirus    </w:t>
      </w:r>
      <w:r>
        <w:t xml:space="preserve">   Spyware    </w:t>
      </w:r>
      <w:r>
        <w:t xml:space="preserve">   Hoax    </w:t>
      </w:r>
      <w:r>
        <w:t xml:space="preserve">   Packet    </w:t>
      </w:r>
      <w:r>
        <w:t xml:space="preserve">   Adware    </w:t>
      </w:r>
      <w:r>
        <w:t xml:space="preserve">   Piracy    </w:t>
      </w:r>
      <w:r>
        <w:t xml:space="preserve">   Worm    </w:t>
      </w:r>
      <w:r>
        <w:t xml:space="preserve">   Confidential    </w:t>
      </w:r>
      <w:r>
        <w:t xml:space="preserve">   Attack    </w:t>
      </w:r>
      <w:r>
        <w:t xml:space="preserve">   Firewall    </w:t>
      </w:r>
      <w:r>
        <w:t xml:space="preserve">   Malicious    </w:t>
      </w:r>
      <w:r>
        <w:t xml:space="preserve">   Cyber    </w:t>
      </w:r>
      <w:r>
        <w:t xml:space="preserve">   Cipher    </w:t>
      </w:r>
      <w:r>
        <w:t xml:space="preserve">   Authentication    </w:t>
      </w:r>
      <w:r>
        <w:t xml:space="preserve">   Trojan    </w:t>
      </w:r>
      <w:r>
        <w:t xml:space="preserve">   Password    </w:t>
      </w:r>
      <w:r>
        <w:t xml:space="preserve">   Phishing    </w:t>
      </w:r>
      <w:r>
        <w:t xml:space="preserve">   Malware    </w:t>
      </w:r>
      <w:r>
        <w:t xml:space="preserve">   Spam    </w:t>
      </w:r>
      <w:r>
        <w:t xml:space="preserve">   Spoofing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Isecurity </dc:title>
  <dcterms:created xsi:type="dcterms:W3CDTF">2021-10-11T09:52:28Z</dcterms:created>
  <dcterms:modified xsi:type="dcterms:W3CDTF">2021-10-11T09:52:28Z</dcterms:modified>
</cp:coreProperties>
</file>