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IsiXhosa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amadolo    </w:t>
      </w:r>
      <w:r>
        <w:t xml:space="preserve">   amagxa    </w:t>
      </w:r>
      <w:r>
        <w:t xml:space="preserve">   amazinyo    </w:t>
      </w:r>
      <w:r>
        <w:t xml:space="preserve">   amehlo    </w:t>
      </w:r>
      <w:r>
        <w:t xml:space="preserve">   imilenze    </w:t>
      </w:r>
      <w:r>
        <w:t xml:space="preserve">   impumlo    </w:t>
      </w:r>
      <w:r>
        <w:t xml:space="preserve">   indlebe    </w:t>
      </w:r>
      <w:r>
        <w:t xml:space="preserve">   ingalo    </w:t>
      </w:r>
      <w:r>
        <w:t xml:space="preserve">   intamo    </w:t>
      </w:r>
      <w:r>
        <w:t xml:space="preserve">   intloko    </w:t>
      </w:r>
      <w:r>
        <w:t xml:space="preserve">   inwele    </w:t>
      </w:r>
      <w:r>
        <w:t xml:space="preserve">   inyawo    </w:t>
      </w:r>
      <w:r>
        <w:t xml:space="preserve">   isandla    </w:t>
      </w:r>
      <w:r>
        <w:t xml:space="preserve">   isisu    </w:t>
      </w:r>
      <w:r>
        <w:t xml:space="preserve">   umlomo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IsiXhosa </dc:title>
  <dcterms:created xsi:type="dcterms:W3CDTF">2021-10-11T09:52:55Z</dcterms:created>
  <dcterms:modified xsi:type="dcterms:W3CDTF">2021-10-11T09:52:55Z</dcterms:modified>
</cp:coreProperties>
</file>