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IsiZulu Gr7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Elinye igama likanesi.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Personification in isiZulu.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simile in isiZulu.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Inyanga esikuyona manje.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word "poetry" in isiZulu.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are best friends.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call a rich person in isiZulu.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Noma, futhi, kodwa.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Gijima, lala, pheka...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Uma sibhala ngenkathi ezayo, sisebenzisa 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Bhala ngobuningi: umntwana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Aderbs in isiZulu.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IsiZulu Gr7</dc:title>
  <dcterms:created xsi:type="dcterms:W3CDTF">2021-10-11T09:53:49Z</dcterms:created>
  <dcterms:modified xsi:type="dcterms:W3CDTF">2021-10-11T09:53:49Z</dcterms:modified>
</cp:coreProperties>
</file>