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IsiZulu: Ibanga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"Miss" in isiZulu.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Inyanga esikuyo manje.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Usuku lwesithupha.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Ukubingelela.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Umbala welanga.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married woman in isiZulu.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Ukuvalelisa.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weekend.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Ukubingelela.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Church. Sunday.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Inyanga kaKhisimusi.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Ukugijima, ukudlala ibhola, ukubhukuda.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Mister or sir.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Elinye igama lokukhuluma.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Inyanga yokuqala.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Kungaba isithelo noma umbala.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IsiZulu: Ibanga 6</dc:title>
  <dcterms:created xsi:type="dcterms:W3CDTF">2021-10-11T09:52:32Z</dcterms:created>
  <dcterms:modified xsi:type="dcterms:W3CDTF">2021-10-11T09:52:32Z</dcterms:modified>
</cp:coreProperties>
</file>