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- Lesson 1 - Words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 (to one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 to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fine.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for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 - mother's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-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-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'who' in isiZulu?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- Lesson 1 - Words Recap</dc:title>
  <dcterms:created xsi:type="dcterms:W3CDTF">2021-10-11T09:52:20Z</dcterms:created>
  <dcterms:modified xsi:type="dcterms:W3CDTF">2021-10-11T09:52:20Z</dcterms:modified>
</cp:coreProperties>
</file>