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Isis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prosperty    </w:t>
      </w:r>
      <w:r>
        <w:t xml:space="preserve">   queen    </w:t>
      </w:r>
      <w:r>
        <w:t xml:space="preserve">   nails    </w:t>
      </w:r>
      <w:r>
        <w:t xml:space="preserve">   hair    </w:t>
      </w:r>
      <w:r>
        <w:t xml:space="preserve">   lips    </w:t>
      </w:r>
      <w:r>
        <w:t xml:space="preserve">   dress    </w:t>
      </w:r>
      <w:r>
        <w:t xml:space="preserve">   makeup    </w:t>
      </w:r>
      <w:r>
        <w:t xml:space="preserve">   fashion    </w:t>
      </w:r>
      <w:r>
        <w:t xml:space="preserve">   wings    </w:t>
      </w:r>
      <w:r>
        <w:t xml:space="preserve">   nature    </w:t>
      </w:r>
      <w:r>
        <w:t xml:space="preserve">   health    </w:t>
      </w:r>
      <w:r>
        <w:t xml:space="preserve">   marriage    </w:t>
      </w:r>
      <w:r>
        <w:t xml:space="preserve">   love    </w:t>
      </w:r>
      <w:r>
        <w:t xml:space="preserve">   goddess    </w:t>
      </w:r>
      <w:r>
        <w:t xml:space="preserve">   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Isis fashion</dc:title>
  <dcterms:created xsi:type="dcterms:W3CDTF">2021-10-11T09:52:00Z</dcterms:created>
  <dcterms:modified xsi:type="dcterms:W3CDTF">2021-10-11T09:52:00Z</dcterms:modified>
</cp:coreProperties>
</file>