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Isixhosa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umfundi    </w:t>
      </w:r>
      <w:r>
        <w:t xml:space="preserve">   ugqirha    </w:t>
      </w:r>
      <w:r>
        <w:t xml:space="preserve">   umntwana    </w:t>
      </w:r>
      <w:r>
        <w:t xml:space="preserve">   isitulo    </w:t>
      </w:r>
      <w:r>
        <w:t xml:space="preserve">   umama    </w:t>
      </w:r>
      <w:r>
        <w:t xml:space="preserve">   bona    </w:t>
      </w:r>
      <w:r>
        <w:t xml:space="preserve">   incoko    </w:t>
      </w:r>
      <w:r>
        <w:t xml:space="preserve">   enkosi    </w:t>
      </w:r>
      <w:r>
        <w:t xml:space="preserve">   kakuhle    </w:t>
      </w:r>
      <w:r>
        <w:t xml:space="preserve">   umfazi    </w:t>
      </w:r>
      <w:r>
        <w:t xml:space="preserve">   hayi    </w:t>
      </w:r>
      <w:r>
        <w:t xml:space="preserve">   namhlanje    </w:t>
      </w:r>
      <w:r>
        <w:t xml:space="preserve">   ngoku    </w:t>
      </w:r>
      <w:r>
        <w:t xml:space="preserve">   hlala    </w:t>
      </w:r>
      <w:r>
        <w:t xml:space="preserve">   qonda    </w:t>
      </w:r>
      <w:r>
        <w:t xml:space="preserve">   sebenza    </w:t>
      </w:r>
      <w:r>
        <w:t xml:space="preserve">   goduka    </w:t>
      </w:r>
      <w:r>
        <w:t xml:space="preserve">   esikolweni    </w:t>
      </w:r>
      <w:r>
        <w:t xml:space="preserve">   vela    </w:t>
      </w:r>
      <w:r>
        <w:t xml:space="preserve">   ifoto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Isixhosa</dc:title>
  <dcterms:created xsi:type="dcterms:W3CDTF">2021-10-11T09:53:48Z</dcterms:created>
  <dcterms:modified xsi:type="dcterms:W3CDTF">2021-10-11T09:53:48Z</dcterms:modified>
</cp:coreProperties>
</file>