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Isizulu</w:t>
      </w:r>
    </w:p>
    <w:p>
      <w:pPr>
        <w:pStyle w:val="Questions"/>
      </w:pPr>
      <w:r>
        <w:t xml:space="preserve">1. ailim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inam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mtooi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ubuso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la 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ejuke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esiel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ibasu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ami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ammau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iman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ubiascaibuc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Imali    </w:t>
      </w:r>
      <w:r>
        <w:t xml:space="preserve">   Mina    </w:t>
      </w:r>
      <w:r>
        <w:t xml:space="preserve">   Imoto    </w:t>
      </w:r>
      <w:r>
        <w:t xml:space="preserve">   Ubuso    </w:t>
      </w:r>
      <w:r>
        <w:t xml:space="preserve">   La la    </w:t>
      </w:r>
      <w:r>
        <w:t xml:space="preserve">   Ujeke    </w:t>
      </w:r>
      <w:r>
        <w:t xml:space="preserve">   Isele    </w:t>
      </w:r>
      <w:r>
        <w:t xml:space="preserve">   Usiba    </w:t>
      </w:r>
      <w:r>
        <w:t xml:space="preserve">   Ima    </w:t>
      </w:r>
      <w:r>
        <w:t xml:space="preserve">   Umama    </w:t>
      </w:r>
      <w:r>
        <w:t xml:space="preserve">   Nami    </w:t>
      </w:r>
      <w:r>
        <w:t xml:space="preserve">   Isicabucabu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Isizulu</dc:title>
  <dcterms:created xsi:type="dcterms:W3CDTF">2021-10-11T09:53:41Z</dcterms:created>
  <dcterms:modified xsi:type="dcterms:W3CDTF">2021-10-11T09:53:41Z</dcterms:modified>
</cp:coreProperties>
</file>