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Usuku    </w:t>
      </w:r>
      <w:r>
        <w:t xml:space="preserve">   Iloli    </w:t>
      </w:r>
      <w:r>
        <w:t xml:space="preserve">   Ubaba    </w:t>
      </w:r>
      <w:r>
        <w:t xml:space="preserve">   Umama    </w:t>
      </w:r>
      <w:r>
        <w:t xml:space="preserve">   Unana    </w:t>
      </w:r>
      <w:r>
        <w:t xml:space="preserve">   Ugogo    </w:t>
      </w:r>
      <w:r>
        <w:t xml:space="preserve">   Bona    </w:t>
      </w:r>
      <w:r>
        <w:t xml:space="preserve">   Mina    </w:t>
      </w:r>
      <w:r>
        <w:t xml:space="preserve">   Ipeni    </w:t>
      </w:r>
      <w:r>
        <w:t xml:space="preserve">   Ikani    </w:t>
      </w:r>
      <w:r>
        <w:t xml:space="preserve">   Iwele    </w:t>
      </w:r>
      <w:r>
        <w:t xml:space="preserve">   Wela    </w:t>
      </w:r>
      <w:r>
        <w:t xml:space="preserve">   Imali    </w:t>
      </w:r>
      <w:r>
        <w:t xml:space="preserve">   Iso    </w:t>
      </w:r>
      <w:r>
        <w:t xml:space="preserve">   Idada    </w:t>
      </w:r>
      <w:r>
        <w:t xml:space="preserve">   Ucezu    </w:t>
      </w:r>
      <w:r>
        <w:t xml:space="preserve">   Bala    </w:t>
      </w:r>
      <w:r>
        <w:t xml:space="preserve">   Jika    </w:t>
      </w:r>
      <w:r>
        <w:t xml:space="preserve">   Isele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</dc:title>
  <dcterms:created xsi:type="dcterms:W3CDTF">2021-10-11T09:53:43Z</dcterms:created>
  <dcterms:modified xsi:type="dcterms:W3CDTF">2021-10-11T09:53:43Z</dcterms:modified>
</cp:coreProperties>
</file>