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 Brown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live with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write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jump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live in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take one with your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climb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daddy is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 Brown Crossword</dc:title>
  <dcterms:created xsi:type="dcterms:W3CDTF">2021-10-11T09:52:48Z</dcterms:created>
  <dcterms:modified xsi:type="dcterms:W3CDTF">2021-10-11T09:52:48Z</dcterms:modified>
</cp:coreProperties>
</file>