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 de Pascua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highest point of Easter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 chief of the Easter Island class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Polynesian name for Easter Island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named Easter Island a World Heritage 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Volcano that forms the southwestern headland of Easter Island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Easter Island has 887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Easter Island is located in the _____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 of Easter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closest inhabited neighbor of Easter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from Rano Raraku was used to make most of the moai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 de Pascua</dc:title>
  <dcterms:created xsi:type="dcterms:W3CDTF">2021-10-11T09:52:02Z</dcterms:created>
  <dcterms:modified xsi:type="dcterms:W3CDTF">2021-10-11T09:52:02Z</dcterms:modified>
</cp:coreProperties>
</file>