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 de los delfines Cap. 1 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mercancias    </w:t>
      </w:r>
      <w:r>
        <w:t xml:space="preserve">   enfado    </w:t>
      </w:r>
      <w:r>
        <w:t xml:space="preserve">   leguas    </w:t>
      </w:r>
      <w:r>
        <w:t xml:space="preserve">   agudeza    </w:t>
      </w:r>
      <w:r>
        <w:t xml:space="preserve">   somnolientos    </w:t>
      </w:r>
      <w:r>
        <w:t xml:space="preserve">   puntiagudo    </w:t>
      </w:r>
      <w:r>
        <w:t xml:space="preserve">   matorrales    </w:t>
      </w:r>
      <w:r>
        <w:t xml:space="preserve">   bahia    </w:t>
      </w:r>
      <w:r>
        <w:t xml:space="preserve">   retorciendose    </w:t>
      </w:r>
      <w:r>
        <w:t xml:space="preserve">   velas    </w:t>
      </w:r>
      <w:r>
        <w:t xml:space="preserve">   plegadas    </w:t>
      </w:r>
      <w:r>
        <w:t xml:space="preserve">   gaviota    </w:t>
      </w:r>
      <w:r>
        <w:t xml:space="preserve">   molusco    </w:t>
      </w:r>
      <w:r>
        <w:t xml:space="preserve">   aleutiano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 de los delfines Cap. 1 y 2</dc:title>
  <dcterms:created xsi:type="dcterms:W3CDTF">2021-10-11T09:52:45Z</dcterms:created>
  <dcterms:modified xsi:type="dcterms:W3CDTF">2021-10-11T09:52:45Z</dcterms:modified>
</cp:coreProperties>
</file>