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Muhammad received messages from Allah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tells people what God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Messages collected together to form the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'Muslim' and 'Islam' both come from the Arabic word which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city for Muslims and where Muhammad was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Muslims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Islamic procedure for washing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the religion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god that Muslims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annual Islamic pilgrimage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2021-10-11T09:53:25Z</dcterms:created>
  <dcterms:modified xsi:type="dcterms:W3CDTF">2021-10-11T09:53:25Z</dcterms:modified>
</cp:coreProperties>
</file>