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Muhammad fled from Mecca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followers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Fourth Pillar of Islam, which is a month of prayer and fasting that commemorates the Night of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"There is no God but Allah, and Muhammad is his messenger."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foundational and practices of Islam that were set forth by Muhammad and are practiced by all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to charity.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obligatory Muslim prayers, performed five times each day by Muslims. It is the second Pillar of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Islamic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Islamic shrine, which Muslims believe was built by Abraham. Destroyed by pagans, it was reclaimed by Muhammad when he captured Mecca in the seventh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pilgrimage to mecca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2021-10-11T09:53:27Z</dcterms:created>
  <dcterms:modified xsi:type="dcterms:W3CDTF">2021-10-11T09:53:27Z</dcterms:modified>
</cp:coreProperties>
</file>