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Headscarf worn by Muslim 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Muslim house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pilgrimage each Muslim is supposed to make once in a lifetime to the shrines in and around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Muslim name for the deity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central shrine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in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of the two main branches of Islam;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Arabic word for mosque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basic obligations individual Muslims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during which devout Muslims do not eat or drink between sunrise and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Muhammad's son-in-law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chapter of the Qur’an.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Follower of Mohammad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Muslim scripture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</dc:title>
  <dcterms:created xsi:type="dcterms:W3CDTF">2021-10-11T09:53:29Z</dcterms:created>
  <dcterms:modified xsi:type="dcterms:W3CDTF">2021-10-11T09:53:29Z</dcterms:modified>
</cp:coreProperties>
</file>