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BOW    </w:t>
      </w:r>
      <w:r>
        <w:t xml:space="preserve">   COMMAND    </w:t>
      </w:r>
      <w:r>
        <w:t xml:space="preserve">   DUA    </w:t>
      </w:r>
      <w:r>
        <w:t xml:space="preserve">   FORGIVE    </w:t>
      </w:r>
      <w:r>
        <w:t xml:space="preserve">   HEART    </w:t>
      </w:r>
      <w:r>
        <w:t xml:space="preserve">   HONOR    </w:t>
      </w:r>
      <w:r>
        <w:t xml:space="preserve">   HUMANKIND    </w:t>
      </w:r>
      <w:r>
        <w:t xml:space="preserve">   IBRAHIM    </w:t>
      </w:r>
      <w:r>
        <w:t xml:space="preserve">   ILM    </w:t>
      </w:r>
      <w:r>
        <w:t xml:space="preserve">   INTENTIONS    </w:t>
      </w:r>
      <w:r>
        <w:t xml:space="preserve">   ISA    </w:t>
      </w:r>
      <w:r>
        <w:t xml:space="preserve">   ISHA    </w:t>
      </w:r>
      <w:r>
        <w:t xml:space="preserve">   JAHANNEM    </w:t>
      </w:r>
      <w:r>
        <w:t xml:space="preserve">   JANNAH    </w:t>
      </w:r>
      <w:r>
        <w:t xml:space="preserve">   KHALIMAH    </w:t>
      </w:r>
      <w:r>
        <w:t xml:space="preserve">   KNOWLEDGE    </w:t>
      </w:r>
      <w:r>
        <w:t xml:space="preserve">   MAHGRIB    </w:t>
      </w:r>
      <w:r>
        <w:t xml:space="preserve">   MUBARAK    </w:t>
      </w:r>
      <w:r>
        <w:t xml:space="preserve">   MUHAMMAD    </w:t>
      </w:r>
      <w:r>
        <w:t xml:space="preserve">   PROSTRATE    </w:t>
      </w:r>
      <w:r>
        <w:t xml:space="preserve">   PUNISHMENT    </w:t>
      </w:r>
      <w:r>
        <w:t xml:space="preserve">   REWARD    </w:t>
      </w:r>
      <w:r>
        <w:t xml:space="preserve">   SAHABA    </w:t>
      </w:r>
      <w:r>
        <w:t xml:space="preserve">   SEARCH    </w:t>
      </w:r>
      <w:r>
        <w:t xml:space="preserve">   SEEK    </w:t>
      </w:r>
      <w:r>
        <w:t xml:space="preserve">   SHAHADAH    </w:t>
      </w:r>
      <w:r>
        <w:t xml:space="preserve">   SUBMIT    </w:t>
      </w:r>
      <w:r>
        <w:t xml:space="preserve">   TRUTH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2021-10-11T09:52:15Z</dcterms:created>
  <dcterms:modified xsi:type="dcterms:W3CDTF">2021-10-11T09:52:15Z</dcterms:modified>
</cp:coreProperties>
</file>