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source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religion of Islam was founded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worship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religion of Islam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Muhammad worked for his uncle's business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beliefs/articles of faith is in the Qur'an?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Summary of a religion's deeply held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practice of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Muslims do during Ramadan?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rituals that show a person's religious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surah?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muslim place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2021-10-11T09:53:31Z</dcterms:created>
  <dcterms:modified xsi:type="dcterms:W3CDTF">2021-10-11T09:53:31Z</dcterms:modified>
</cp:coreProperties>
</file>