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allah?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striving or struggling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quran?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name of muslim`s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last and final messenger of allah?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messenger of allah?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 least a 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hadith?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muslim name given to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surah yasin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jihad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surah rahman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heart of the quran?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stories  about 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bride of the quran?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stories about ProphetHood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is ramadan?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muhammad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2021-10-11T09:53:34Z</dcterms:created>
  <dcterms:modified xsi:type="dcterms:W3CDTF">2021-10-11T09:53:34Z</dcterms:modified>
</cp:coreProperties>
</file>