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 </w:t>
      </w:r>
    </w:p>
    <w:p>
      <w:pPr>
        <w:pStyle w:val="Questions"/>
      </w:pPr>
      <w:r>
        <w:t xml:space="preserve">1. MLMSUI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RYPARE MTA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YDA FO TEJDUMGN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UEOMQS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CCREISAM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HAIBJ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OATOTMN EIMREP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SMIAENUI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TPTEOYR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EASERQUBA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AISDU AARBAI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GNISFTA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muslim     </w:t>
      </w:r>
      <w:r>
        <w:t xml:space="preserve">   prayer mat     </w:t>
      </w:r>
      <w:r>
        <w:t xml:space="preserve">   Day of judgment    </w:t>
      </w:r>
      <w:r>
        <w:t xml:space="preserve">   mosque    </w:t>
      </w:r>
      <w:r>
        <w:t xml:space="preserve">   ceramics    </w:t>
      </w:r>
      <w:r>
        <w:t xml:space="preserve">   hijab    </w:t>
      </w:r>
      <w:r>
        <w:t xml:space="preserve">   Ottoman Empire    </w:t>
      </w:r>
      <w:r>
        <w:t xml:space="preserve">   Suieiman    </w:t>
      </w:r>
      <w:r>
        <w:t xml:space="preserve">   pottery    </w:t>
      </w:r>
      <w:r>
        <w:t xml:space="preserve">   arabesque    </w:t>
      </w:r>
      <w:r>
        <w:t xml:space="preserve">   Saudi Arabia    </w:t>
      </w:r>
      <w:r>
        <w:t xml:space="preserve">   fasting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</dc:title>
  <dcterms:created xsi:type="dcterms:W3CDTF">2021-10-11T09:53:35Z</dcterms:created>
  <dcterms:modified xsi:type="dcterms:W3CDTF">2021-10-11T09:53:35Z</dcterms:modified>
</cp:coreProperties>
</file>