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islam    </w:t>
      </w:r>
      <w:r>
        <w:t xml:space="preserve">   Masjid    </w:t>
      </w:r>
      <w:r>
        <w:t xml:space="preserve">   submission    </w:t>
      </w:r>
      <w:r>
        <w:t xml:space="preserve">   arabesque    </w:t>
      </w:r>
      <w:r>
        <w:t xml:space="preserve">   Pottery    </w:t>
      </w:r>
      <w:r>
        <w:t xml:space="preserve">   Ceramics    </w:t>
      </w:r>
      <w:r>
        <w:t xml:space="preserve">   Osman    </w:t>
      </w:r>
      <w:r>
        <w:t xml:space="preserve">   ottoman empire    </w:t>
      </w:r>
      <w:r>
        <w:t xml:space="preserve">   predestination    </w:t>
      </w:r>
      <w:r>
        <w:t xml:space="preserve">   fasting    </w:t>
      </w:r>
      <w:r>
        <w:t xml:space="preserve">   Allah    </w:t>
      </w:r>
      <w:r>
        <w:t xml:space="preserve">   minaret    </w:t>
      </w:r>
      <w:r>
        <w:t xml:space="preserve">   prophet    </w:t>
      </w:r>
      <w:r>
        <w:t xml:space="preserve">   Muhammad    </w:t>
      </w:r>
      <w:r>
        <w:t xml:space="preserve">   quran    </w:t>
      </w:r>
      <w:r>
        <w:t xml:space="preserve">   Shitte    </w:t>
      </w:r>
      <w:r>
        <w:t xml:space="preserve">   Shia    </w:t>
      </w:r>
      <w:r>
        <w:t xml:space="preserve">   Sunni    </w:t>
      </w:r>
      <w:r>
        <w:t xml:space="preserve">   Day of Judgment    </w:t>
      </w:r>
      <w:r>
        <w:t xml:space="preserve">   Ramadan    </w:t>
      </w:r>
      <w:r>
        <w:t xml:space="preserve">   Mosque    </w:t>
      </w:r>
      <w:r>
        <w:t xml:space="preserve">   hijab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2021-10-11T09:53:23Z</dcterms:created>
  <dcterms:modified xsi:type="dcterms:W3CDTF">2021-10-11T09:53:23Z</dcterms:modified>
</cp:coreProperties>
</file>