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third Pillar of 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permanently settled in one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Muslin house of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moves from place to place, often in search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traveling together for mutual protection, often with pack animals such as camels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objects in the universe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Muslim prophet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Pillar of Faith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land surrounded by water on three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town Muhammad was born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Pillars of Faith are there in the Muslim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fifth Pillar of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2021-10-11T09:53:37Z</dcterms:created>
  <dcterms:modified xsi:type="dcterms:W3CDTF">2021-10-11T09:53:37Z</dcterms:modified>
</cp:coreProperties>
</file>