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example of righteous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not revealing or emphasizing one's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Muslim call to ritual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Islamic statement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full length cloak held closed at the front by the wearer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ceremonial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Pillar that means give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Face and body cloak, opened at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branches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headscarf that covers the hair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that means 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holiest site for the catholics, the jewish, and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of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"Struggle" or "Exertion"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Pillar that means mandatory prayer, meant to say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"Peace Be Upon 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face and body 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of Mohammed's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Pillar that takes part during the month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 of worship, in the Mosque in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powerful, humans must submit to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2021-10-11T09:53:40Z</dcterms:created>
  <dcterms:modified xsi:type="dcterms:W3CDTF">2021-10-11T09:53:40Z</dcterms:modified>
</cp:coreProperties>
</file>