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Domesticated animal that made trade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Muhammad's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 ______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Islam, Muhammad is a _________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to travel from place to place and not settle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God in Arabic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Prescribed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large group of people who converted to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Religion that worships more than one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Declaration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Religion that worships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Towers on a 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Muslim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Five times daily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Stone shrine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Pilgrimage of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2021-10-11T09:53:42Z</dcterms:created>
  <dcterms:modified xsi:type="dcterms:W3CDTF">2021-10-11T09:53:42Z</dcterms:modified>
</cp:coreProperties>
</file>